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1C26" w14:textId="05C49053" w:rsidR="006B54B3" w:rsidRDefault="008B351C">
      <w:pPr>
        <w:pStyle w:val="Heading1"/>
        <w:jc w:val="center"/>
      </w:pPr>
      <w:r>
        <w:t>College of Nursing (CON)</w:t>
      </w:r>
      <w:r>
        <w:br/>
      </w:r>
      <w:r w:rsidR="00DC5386">
        <w:t xml:space="preserve">Graduate </w:t>
      </w:r>
      <w:r>
        <w:t>Student Grievance Statement Form</w:t>
      </w:r>
    </w:p>
    <w:p w14:paraId="2FD1866B" w14:textId="77777777" w:rsidR="006B54B3" w:rsidRDefault="008B351C">
      <w:pPr>
        <w:rPr>
          <w:i/>
        </w:rPr>
      </w:pPr>
      <w:r>
        <w:rPr>
          <w:i/>
        </w:rPr>
        <w:t>To file a grievance, the student must submit a written, signed statement to the designated college administrator of the College of Nursing (CON). All sections below are required.</w:t>
      </w:r>
    </w:p>
    <w:p w14:paraId="67EAC01F" w14:textId="1BA4B7A3" w:rsidR="00DC5386" w:rsidRPr="00DC5386" w:rsidRDefault="00DC5386" w:rsidP="00DC5386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DC5386">
        <w:rPr>
          <w:rFonts w:asciiTheme="majorHAnsi" w:eastAsiaTheme="majorEastAsia" w:hAnsiTheme="majorHAnsi" w:cstheme="majorBidi"/>
          <w:b/>
          <w:bCs/>
          <w:sz w:val="24"/>
          <w:szCs w:val="24"/>
        </w:rPr>
        <w:t>Student Name: ___________________________</w:t>
      </w:r>
    </w:p>
    <w:p w14:paraId="52C2740B" w14:textId="21A6EB7C" w:rsidR="00DC5386" w:rsidRPr="00DC5386" w:rsidRDefault="00DC5386" w:rsidP="00DC5386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DC5386">
        <w:rPr>
          <w:rFonts w:asciiTheme="majorHAnsi" w:eastAsiaTheme="majorEastAsia" w:hAnsiTheme="majorHAnsi" w:cstheme="majorBidi"/>
          <w:b/>
          <w:bCs/>
          <w:sz w:val="24"/>
          <w:szCs w:val="24"/>
        </w:rPr>
        <w:t>Student ID Number: _______________________</w:t>
      </w:r>
    </w:p>
    <w:p w14:paraId="7691CDD3" w14:textId="00E6646A" w:rsidR="00DC5386" w:rsidRDefault="00DC5386" w:rsidP="00DC5386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DC5386">
        <w:rPr>
          <w:rFonts w:asciiTheme="majorHAnsi" w:eastAsiaTheme="majorEastAsia" w:hAnsiTheme="majorHAnsi" w:cstheme="majorBidi"/>
          <w:b/>
          <w:bCs/>
          <w:sz w:val="24"/>
          <w:szCs w:val="24"/>
        </w:rPr>
        <w:t>Program/Concentration: ___________________</w:t>
      </w:r>
    </w:p>
    <w:p w14:paraId="7BD7D129" w14:textId="77777777" w:rsidR="00DC5386" w:rsidRPr="00DC5386" w:rsidRDefault="00DC5386" w:rsidP="00DC5386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8"/>
        <w:gridCol w:w="5022"/>
      </w:tblGrid>
      <w:tr w:rsidR="006B54B3" w14:paraId="3EE3E49B" w14:textId="77777777">
        <w:tc>
          <w:tcPr>
            <w:tcW w:w="4320" w:type="dxa"/>
          </w:tcPr>
          <w:p w14:paraId="141E7B95" w14:textId="77777777" w:rsidR="006B54B3" w:rsidRDefault="008B351C">
            <w:r>
              <w:t>Specific Policy or Provision Allegedly Violated</w:t>
            </w:r>
          </w:p>
        </w:tc>
        <w:tc>
          <w:tcPr>
            <w:tcW w:w="6480" w:type="dxa"/>
          </w:tcPr>
          <w:p w14:paraId="7077CC42" w14:textId="77777777" w:rsidR="006B54B3" w:rsidRDefault="008B351C">
            <w:r>
              <w:br/>
            </w:r>
            <w:r>
              <w:br/>
            </w:r>
            <w:r>
              <w:br/>
            </w:r>
          </w:p>
        </w:tc>
      </w:tr>
      <w:tr w:rsidR="006B54B3" w14:paraId="2F424BC6" w14:textId="77777777">
        <w:tc>
          <w:tcPr>
            <w:tcW w:w="4320" w:type="dxa"/>
          </w:tcPr>
          <w:p w14:paraId="47C5E60D" w14:textId="77777777" w:rsidR="006B54B3" w:rsidRDefault="008B351C">
            <w:r>
              <w:t>Time, Place, and Nature of the Alleged Violation</w:t>
            </w:r>
          </w:p>
        </w:tc>
        <w:tc>
          <w:tcPr>
            <w:tcW w:w="6480" w:type="dxa"/>
          </w:tcPr>
          <w:p w14:paraId="0E174F1A" w14:textId="77777777" w:rsidR="006B54B3" w:rsidRDefault="008B351C">
            <w:r>
              <w:br/>
            </w:r>
            <w:r>
              <w:br/>
            </w:r>
            <w:r>
              <w:br/>
            </w:r>
          </w:p>
        </w:tc>
      </w:tr>
      <w:tr w:rsidR="006B54B3" w14:paraId="2AB476CE" w14:textId="77777777">
        <w:tc>
          <w:tcPr>
            <w:tcW w:w="4320" w:type="dxa"/>
          </w:tcPr>
          <w:p w14:paraId="1D61AEAB" w14:textId="77777777" w:rsidR="006B54B3" w:rsidRDefault="008B351C">
            <w:r>
              <w:t>Facts Supporting Allegation (Clear and Convincing Evidence)</w:t>
            </w:r>
          </w:p>
        </w:tc>
        <w:tc>
          <w:tcPr>
            <w:tcW w:w="6480" w:type="dxa"/>
          </w:tcPr>
          <w:p w14:paraId="47769164" w14:textId="77777777" w:rsidR="006B54B3" w:rsidRDefault="008B351C">
            <w:r>
              <w:br/>
            </w:r>
            <w:r>
              <w:br/>
            </w:r>
            <w:r>
              <w:br/>
            </w:r>
          </w:p>
        </w:tc>
      </w:tr>
      <w:tr w:rsidR="006B54B3" w14:paraId="326EB1FC" w14:textId="77777777">
        <w:tc>
          <w:tcPr>
            <w:tcW w:w="4320" w:type="dxa"/>
          </w:tcPr>
          <w:p w14:paraId="683E8FA1" w14:textId="77777777" w:rsidR="006B54B3" w:rsidRDefault="008B351C">
            <w:r>
              <w:t>Person(s) / Unit(s) Involved</w:t>
            </w:r>
          </w:p>
        </w:tc>
        <w:tc>
          <w:tcPr>
            <w:tcW w:w="6480" w:type="dxa"/>
          </w:tcPr>
          <w:p w14:paraId="431908AD" w14:textId="77777777" w:rsidR="006B54B3" w:rsidRDefault="008B351C">
            <w:r>
              <w:br/>
            </w:r>
            <w:r>
              <w:br/>
            </w:r>
            <w:r>
              <w:br/>
            </w:r>
          </w:p>
        </w:tc>
      </w:tr>
      <w:tr w:rsidR="006B54B3" w14:paraId="16FDEDF6" w14:textId="77777777">
        <w:tc>
          <w:tcPr>
            <w:tcW w:w="4320" w:type="dxa"/>
          </w:tcPr>
          <w:p w14:paraId="5BAEE1EB" w14:textId="77777777" w:rsidR="006B54B3" w:rsidRDefault="008B351C">
            <w:r>
              <w:t>Concise Statement of Sanction or Remedy Sought</w:t>
            </w:r>
          </w:p>
        </w:tc>
        <w:tc>
          <w:tcPr>
            <w:tcW w:w="6480" w:type="dxa"/>
          </w:tcPr>
          <w:p w14:paraId="5F1DD840" w14:textId="77777777" w:rsidR="006B54B3" w:rsidRDefault="008B351C">
            <w:r>
              <w:br/>
            </w:r>
            <w:r>
              <w:br/>
            </w:r>
            <w:r>
              <w:br/>
            </w:r>
          </w:p>
        </w:tc>
      </w:tr>
      <w:tr w:rsidR="006B54B3" w14:paraId="2F921E3B" w14:textId="77777777">
        <w:tc>
          <w:tcPr>
            <w:tcW w:w="4320" w:type="dxa"/>
          </w:tcPr>
          <w:p w14:paraId="269EC09F" w14:textId="77777777" w:rsidR="006B54B3" w:rsidRDefault="008B351C">
            <w:r>
              <w:t>Hearing Requested (Yes / No)</w:t>
            </w:r>
          </w:p>
        </w:tc>
        <w:tc>
          <w:tcPr>
            <w:tcW w:w="6480" w:type="dxa"/>
          </w:tcPr>
          <w:p w14:paraId="33506DD4" w14:textId="77777777" w:rsidR="006B54B3" w:rsidRDefault="008B351C">
            <w:r>
              <w:br/>
            </w:r>
            <w:r>
              <w:br/>
            </w:r>
            <w:r>
              <w:br/>
            </w:r>
          </w:p>
        </w:tc>
      </w:tr>
    </w:tbl>
    <w:p w14:paraId="139E8A77" w14:textId="77777777" w:rsidR="006B54B3" w:rsidRDefault="006B54B3"/>
    <w:p w14:paraId="4432A037" w14:textId="77777777" w:rsidR="006B54B3" w:rsidRDefault="008B351C">
      <w:pPr>
        <w:pStyle w:val="Heading2"/>
      </w:pPr>
      <w:r>
        <w:t>Required Student Attestation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62"/>
        <w:gridCol w:w="2513"/>
      </w:tblGrid>
      <w:tr w:rsidR="006B54B3" w14:paraId="398AB7CF" w14:textId="77777777">
        <w:tc>
          <w:tcPr>
            <w:tcW w:w="3600" w:type="dxa"/>
          </w:tcPr>
          <w:p w14:paraId="65394588" w14:textId="77777777" w:rsidR="006B54B3" w:rsidRDefault="008B351C">
            <w:r>
              <w:t>Student Name (Printed)</w:t>
            </w:r>
          </w:p>
        </w:tc>
        <w:tc>
          <w:tcPr>
            <w:tcW w:w="3600" w:type="dxa"/>
          </w:tcPr>
          <w:p w14:paraId="612D4D4B" w14:textId="77777777" w:rsidR="006B54B3" w:rsidRDefault="008B351C">
            <w:r>
              <w:t>Student Signature</w:t>
            </w:r>
          </w:p>
        </w:tc>
        <w:tc>
          <w:tcPr>
            <w:tcW w:w="2880" w:type="dxa"/>
          </w:tcPr>
          <w:p w14:paraId="21FB1CC0" w14:textId="77777777" w:rsidR="006B54B3" w:rsidRDefault="008B351C">
            <w:r>
              <w:t>Date Submitted</w:t>
            </w:r>
          </w:p>
        </w:tc>
      </w:tr>
      <w:tr w:rsidR="006B54B3" w14:paraId="03102C90" w14:textId="77777777">
        <w:tc>
          <w:tcPr>
            <w:tcW w:w="3600" w:type="dxa"/>
          </w:tcPr>
          <w:p w14:paraId="19BA53AC" w14:textId="77777777" w:rsidR="006B54B3" w:rsidRDefault="006B54B3"/>
        </w:tc>
        <w:tc>
          <w:tcPr>
            <w:tcW w:w="3600" w:type="dxa"/>
          </w:tcPr>
          <w:p w14:paraId="1C28AE4D" w14:textId="77777777" w:rsidR="006B54B3" w:rsidRDefault="006B54B3"/>
        </w:tc>
        <w:tc>
          <w:tcPr>
            <w:tcW w:w="2880" w:type="dxa"/>
          </w:tcPr>
          <w:p w14:paraId="5FB37804" w14:textId="77777777" w:rsidR="006B54B3" w:rsidRDefault="006B54B3"/>
        </w:tc>
      </w:tr>
    </w:tbl>
    <w:p w14:paraId="1E8A5480" w14:textId="77777777" w:rsidR="006B54B3" w:rsidRDefault="006B54B3"/>
    <w:p w14:paraId="3BD87138" w14:textId="77777777" w:rsidR="006B54B3" w:rsidRDefault="008B351C">
      <w:r>
        <w:rPr>
          <w:b/>
        </w:rPr>
        <w:t>Important Notes</w:t>
      </w:r>
    </w:p>
    <w:p w14:paraId="797C3D18" w14:textId="77777777" w:rsidR="006B54B3" w:rsidRDefault="008B351C">
      <w:pPr>
        <w:pStyle w:val="ListBullet"/>
      </w:pPr>
      <w:r>
        <w:t>Anonymous grievances and complaints will not be accepted because they cannot be adequately adjudicated.</w:t>
      </w:r>
    </w:p>
    <w:p w14:paraId="2E40B410" w14:textId="77777777" w:rsidR="006B54B3" w:rsidRDefault="008B351C">
      <w:pPr>
        <w:pStyle w:val="ListBullet"/>
      </w:pPr>
      <w:r>
        <w:t>Students may seek assistance from the Office of the Ombudsperson to understand the processes outlined in the Graduate Student Rights and Responsibilities.</w:t>
      </w:r>
    </w:p>
    <w:p w14:paraId="03488456" w14:textId="77777777" w:rsidR="006B54B3" w:rsidRDefault="008B351C">
      <w:pPr>
        <w:pStyle w:val="ListBullet"/>
      </w:pPr>
      <w:r>
        <w:t>Submission of this form constitutes a written and signed grievance statement submitted to the designated CON administrator.</w:t>
      </w:r>
    </w:p>
    <w:sectPr w:rsidR="006B54B3" w:rsidSect="00DC538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967586">
    <w:abstractNumId w:val="8"/>
  </w:num>
  <w:num w:numId="2" w16cid:durableId="320819611">
    <w:abstractNumId w:val="6"/>
  </w:num>
  <w:num w:numId="3" w16cid:durableId="1630357859">
    <w:abstractNumId w:val="5"/>
  </w:num>
  <w:num w:numId="4" w16cid:durableId="1281032332">
    <w:abstractNumId w:val="4"/>
  </w:num>
  <w:num w:numId="5" w16cid:durableId="620378333">
    <w:abstractNumId w:val="7"/>
  </w:num>
  <w:num w:numId="6" w16cid:durableId="1477530121">
    <w:abstractNumId w:val="3"/>
  </w:num>
  <w:num w:numId="7" w16cid:durableId="349068511">
    <w:abstractNumId w:val="2"/>
  </w:num>
  <w:num w:numId="8" w16cid:durableId="1887138643">
    <w:abstractNumId w:val="1"/>
  </w:num>
  <w:num w:numId="9" w16cid:durableId="61383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3070"/>
    <w:rsid w:val="006B54B3"/>
    <w:rsid w:val="008B351C"/>
    <w:rsid w:val="00973B8F"/>
    <w:rsid w:val="00AA1D8D"/>
    <w:rsid w:val="00B47730"/>
    <w:rsid w:val="00CB0664"/>
    <w:rsid w:val="00DC53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CEB19"/>
  <w14:defaultImageDpi w14:val="300"/>
  <w15:docId w15:val="{5F0AF2F6-5B76-3143-852B-35367AC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996</Characters>
  <Application>Microsoft Office Word</Application>
  <DocSecurity>4</DocSecurity>
  <Lines>66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Weglicki, Linda</cp:lastModifiedBy>
  <cp:revision>2</cp:revision>
  <dcterms:created xsi:type="dcterms:W3CDTF">2026-04-13T23:22:00Z</dcterms:created>
  <dcterms:modified xsi:type="dcterms:W3CDTF">2026-04-13T23:22:00Z</dcterms:modified>
  <cp:category/>
</cp:coreProperties>
</file>